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我是女生爱拍照  相机女孩  用心构图说自己的故事</w:t>
      </w:r>
    </w:p>
    <w:p>
      <w:r>
        <w:rPr>
          <w:rFonts w:ascii="宋体" w:hAnsi="宋体" w:eastAsia="宋体"/>
          <w:sz w:val="24"/>
        </w:rPr>
        <w:t>Windy Co.著；侯咏馨译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我是女生爱拍照  相机女孩  用心构图说自己的故事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Windy Co.著；侯咏馨译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三悦文化图书事业有限公司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本书出售、求购地址：https://www.jiaokey.com/book/detail/13718433.html</w:t>
      </w:r>
    </w:p>
    <w:p>
      <w:r>
        <w:t>更多相关图书推荐：https://www.jiaokey.com</w:t>
      </w:r>
    </w:p>
    <w:p>
      <w:r>
        <w:t>Windy Co.著；侯咏馨译 其他作品：https://www.jiaokey.com/tag/Windy Co.著；侯咏馨译.html</w:t>
      </w:r>
    </w:p>
    <w:p>
      <w:r>
        <w:t>三悦文化图书事业有限公司 出版图书：https://www.jiaokey.com/tag/三悦文化图书事业有限公司.html</w:t>
      </w:r>
    </w:p>
    <w:p>
      <w:r>
        <w:t>关键词搜索：https://www.jiaokey.com/tag/我是女生爱拍照  相机女孩  用心构图说自己的故事.html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