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詹武，毛宏萍，曹军主编；潘玲霞，董小龙，袁洪波等副主编；廖亦彩，盛臻，张晓雯等编委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詹武，毛宏萍，曹军主编；潘玲霞，董小龙，袁洪波等副主编；廖亦彩，盛臻，张晓雯等编委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本书出售、求购地址：https://www.jiaokey.com/book/detail/13718421.html</w:t>
      </w:r>
    </w:p>
    <w:p>
      <w:r>
        <w:t>更多相关图书推荐：https://www.jiaokey.com</w:t>
      </w:r>
    </w:p>
    <w:p>
      <w:r>
        <w:t>詹武，毛宏萍，曹军主编；潘玲霞，董小龙，袁洪波等副主编；廖亦彩，盛臻，张晓雯等编委 其他作品：https://www.jiaokey.com/tag/詹武，毛宏萍，曹军主编；潘玲霞，董小龙，袁洪波等副主编；廖亦彩，盛臻，张晓雯等编委.html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