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手绘POP标题字组合描摹字帖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手绘POP标题字组合描摹字帖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本书出售、求购地址：https://www.jiaokey.com/book/detail/13718414.html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关键词搜索：https://www.jiaokey.com/tag/手绘POP标题字组合描摹字帖.html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