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中国学院派艺术家  胡赛军·陶瓷艺术 生命之花 从容绽放</w:t>
      </w:r>
    </w:p>
    <w:p>
      <w:r>
        <w:rPr>
          <w:rFonts w:ascii="宋体" w:hAnsi="宋体" w:eastAsia="宋体"/>
          <w:sz w:val="24"/>
        </w:rPr>
        <w:t>丁易名主编；胡赛军编著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中国学院派艺术家  胡赛军·陶瓷艺术 生命之花 从容绽放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丁易名主编；胡赛军编著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本书出售、求购地址：https://www.jiaokey.com/book/detail/13718400.html</w:t>
      </w:r>
    </w:p>
    <w:p>
      <w:r>
        <w:t>更多相关图书推荐：https://www.jiaokey.com</w:t>
      </w:r>
    </w:p>
    <w:p>
      <w:r>
        <w:t>丁易名主编；胡赛军编著 其他作品：https://www.jiaokey.com/tag/丁易名主编；胡赛军编著.html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关键词搜索：https://www.jiaokey.com/tag/中国学院派艺术家  胡赛军·陶瓷艺术 生命之花 从容绽放.html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