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书名：中国陶瓷设计艺术大师  刘畅·陶瓷艺术  奇瓷神韵  工写兼备</w:t>
      </w:r>
    </w:p>
    <w:p>
      <w:r>
        <w:t>作者：丁易名编著</w:t>
      </w:r>
    </w:p>
    <w:p>
      <w:r>
        <w:t>出版社：北京:北京工艺美术出版社,2013.07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中国陶瓷设计艺术大师  刘畅·陶瓷艺术  奇瓷神韵  工写兼备 评论地址：https://www.jiaokey.com/book/detail/13718386.html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