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课例中的儿童本位理念  “有机教育”思想下的小学语文教学设计</w:t>
      </w:r>
    </w:p>
    <w:p>
      <w:r>
        <w:rPr>
          <w:rFonts w:ascii="宋体" w:hAnsi="宋体" w:eastAsia="宋体"/>
          <w:sz w:val="24"/>
        </w:rPr>
        <w:t>施茂枝著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课例中的儿童本位理念  “有机教育”思想下的小学语文教学设计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本书出售、求购地址：https://www.jiaokey.com/book/detail/13718370.html</w:t>
      </w:r>
    </w:p>
    <w:p>
      <w:r>
        <w:t>更多相关图书推荐：https://www.jiaokey.com</w:t>
      </w:r>
    </w:p>
    <w:p>
      <w:r>
        <w:t>施茂枝著 其他作品：https://www.jiaokey.com/tag/施茂枝著.html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关键词搜索：https://www.jiaokey.com/tag/课例中的儿童本位理念  “有机教育”思想下的小学语文教学设计.html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