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电工与电子技术项目化教程</w:t>
      </w:r>
    </w:p>
    <w:p>
      <w:r>
        <w:rPr>
          <w:rFonts w:ascii="宋体" w:hAnsi="宋体" w:eastAsia="宋体"/>
          <w:sz w:val="24"/>
        </w:rPr>
        <w:t>晏明军，姚卫华主编；杨自群，王锁庭，王明慧副主编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晏明军，姚卫华主编；杨自群，王锁庭，王明慧副主编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本书出售、求购地址：https://www.jiaokey.com/book/detail/13718336.html</w:t>
      </w:r>
    </w:p>
    <w:p>
      <w:r>
        <w:t>更多相关图书推荐：https://www.jiaokey.com</w:t>
      </w:r>
    </w:p>
    <w:p>
      <w:r>
        <w:t>晏明军，姚卫华主编；杨自群，王锁庭，王明慧副主编 其他作品：https://www.jiaokey.com/tag/晏明军，姚卫华主编；杨自群，王锁庭，王明慧副主编.html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关键词搜索：https://www.jiaokey.com/tag/电工与电子技术项目化教程.html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