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来不及，爱你 摄影师与三只狗 救助弃猫茉莉的故事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来不及，爱你 摄影师与三只狗 救助弃猫茉莉的故事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本书出售、求购地址：https://www.jiaokey.com/book/detail/13718334.html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关键词搜索：https://www.jiaokey.com/tag/来不及，爱你 摄影师与三只狗 救助弃猫茉莉的故事.html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