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孟庆红，胡俊涛，程洪涛主编；窦倩，于振丹，王雪峰等副主编；潘杨，吴芳，张鹏等编委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孟庆红，胡俊涛，程洪涛主编；窦倩，于振丹，王雪峰等副主编；潘杨，吴芳，张鹏等编委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本书出售、求购地址：https://www.jiaokey.com/book/detail/13718326.html</w:t>
      </w:r>
    </w:p>
    <w:p>
      <w:r>
        <w:t>更多相关图书推荐：https://www.jiaokey.com</w:t>
      </w:r>
    </w:p>
    <w:p>
      <w:r>
        <w:t>孟庆红，胡俊涛，程洪涛主编；窦倩，于振丹，王雪峰等副主编；潘杨，吴芳，张鹏等编委 其他作品：https://www.jiaokey.com/tag/孟庆红，胡俊涛，程洪涛主编；窦倩，于振丹，王雪峰等副主编；潘杨，吴芳，张鹏等编委.html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