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书名：中国电力企业联合会  电网工程  换流站安装</w:t>
      </w:r>
    </w:p>
    <w:p>
      <w:r>
        <w:t>作者：中国电力企业联合会，电力工程造价与定额管理总站，电力建设技术经济咨询中心编</w:t>
      </w:r>
    </w:p>
    <w:p>
      <w:r>
        <w:t>出版社：北京：中国电力出版社</w:t>
      </w:r>
    </w:p>
    <w:p>
      <w:r>
        <w:t>出版日期：2012.04</w:t>
      </w:r>
    </w:p>
    <w:p>
      <w:r>
        <w:t>总页数：156</w:t>
      </w:r>
    </w:p>
    <w:p>
      <w:r>
        <w:t>更多请访问教客网: www.jiaokey.com</w:t>
      </w:r>
    </w:p>
    <w:p>
      <w:r>
        <w:t>中国电力企业联合会  电网工程  换流站安装 评论地址：https://www.jiaokey.com/book/detail/13718298.html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