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书名：电力网故障分析基础</w:t>
      </w:r>
    </w:p>
    <w:p>
      <w:r>
        <w:t>作者：吴义纯，严波编</w:t>
      </w:r>
    </w:p>
    <w:p>
      <w:r>
        <w:t>出版社：合肥:合肥工业大学出版社,2014.02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电力网故障分析基础 评论地址：https://www.jiaokey.com/book/detail/13718288.html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