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输变电设备风险评估与检修策略优化</w:t>
      </w:r>
    </w:p>
    <w:p>
      <w:r>
        <w:rPr>
          <w:rFonts w:ascii="宋体" w:hAnsi="宋体" w:eastAsia="宋体"/>
          <w:sz w:val="24"/>
        </w:rPr>
        <w:t>胡文堂，余绍峰，鲁宗相等编著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输变电设备风险评估与检修策略优化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胡文堂，余绍峰，鲁宗相等编著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本书出售、求购地址：https://www.jiaokey.com/book/detail/13718274.html</w:t>
      </w:r>
    </w:p>
    <w:p>
      <w:r>
        <w:t>更多相关图书推荐：https://www.jiaokey.com</w:t>
      </w:r>
    </w:p>
    <w:p>
      <w:r>
        <w:t>胡文堂，余绍峰，鲁宗相等编著 其他作品：https://www.jiaokey.com/tag/胡文堂，余绍峰，鲁宗相等编著.html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关键词搜索：https://www.jiaokey.com/tag/输变电设备风险评估与检修策略优化.html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