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书名：电站锅炉安全阀的使用和维护</w:t>
      </w:r>
    </w:p>
    <w:p>
      <w:r>
        <w:t>作者：李培华编</w:t>
      </w:r>
    </w:p>
    <w:p>
      <w:r>
        <w:t>出版社：北京：中国电力出版社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电站锅炉安全阀的使用和维护 评论地址：https://www.jiaokey.com/book/detail/13718258.html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