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书名：虎口侦察记</w:t>
      </w:r>
    </w:p>
    <w:p>
      <w:r>
        <w:t>作者：王治普改编；汪继文绘画</w:t>
      </w:r>
    </w:p>
    <w:p>
      <w:r>
        <w:t>出版社：哈尔滨:黑龙江人民出版社,1983.05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虎口侦察记 评论地址：https://www.jiaokey.com/book/detail/13718223.html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