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书名：会表嫂</w:t>
      </w:r>
    </w:p>
    <w:p>
      <w:r>
        <w:t>作者：曲波原著；贾全豹改编；张学乾绘画</w:t>
      </w:r>
    </w:p>
    <w:p>
      <w:r>
        <w:t>出版社：兰州：甘肃人民出版社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会表嫂 评论地址：https://www.jiaokey.com/book/detail/13718215.html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