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书名：天山剑客</w:t>
      </w:r>
    </w:p>
    <w:p>
      <w:r>
        <w:t>作者：梁羽生原著；高文改编；余三；士伟绘画</w:t>
      </w:r>
    </w:p>
    <w:p>
      <w:r>
        <w:t>出版社：北京:朝花美术出版社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天山剑客 评论地址：https://www.jiaokey.com/book/detail/13718202.html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