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书名：大刀王五  上</w:t>
      </w:r>
    </w:p>
    <w:p>
      <w:r>
        <w:t>作者：马贤达，李德元，邱祖泰原著；刘汉江改编；生发，古寅绘画</w:t>
      </w:r>
    </w:p>
    <w:p>
      <w:r>
        <w:t>出版社：长春：吉林美术出版社</w:t>
      </w:r>
    </w:p>
    <w:p>
      <w:r>
        <w:t>出版日期：1985.05</w:t>
      </w:r>
    </w:p>
    <w:p>
      <w:r>
        <w:t>总页数：114</w:t>
      </w:r>
    </w:p>
    <w:p>
      <w:r>
        <w:t>更多请访问教客网: www.jiaokey.com</w:t>
      </w:r>
    </w:p>
    <w:p>
      <w:r>
        <w:t>大刀王五  上 评论地址：https://www.jiaokey.com/book/detail/13718195.html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