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书名：计杀刘飞龙</w:t>
      </w:r>
    </w:p>
    <w:p>
      <w:r>
        <w:t>作者：大鲁改编；张新国，孔国华绘画</w:t>
      </w:r>
    </w:p>
    <w:p>
      <w:r>
        <w:t>出版社：上海:上海人民美术出版社,1985.05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计杀刘飞龙 评论地址：https://www.jiaokey.com/book/detail/13718189.html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