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书名：群雄救珠</w:t>
      </w:r>
    </w:p>
    <w:p>
      <w:r>
        <w:t>作者：梁羽生原著；安其改编；戴红杰，戴红倩绘画</w:t>
      </w:r>
    </w:p>
    <w:p>
      <w:r>
        <w:t>出版社：北京:科学普及出版社,1985.04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群雄救珠 评论地址：https://www.jiaokey.com/book/detail/13718187.html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