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第三个被谋杀者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第三个被谋杀者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本书出售、求购地址：https://www.jiaokey.com/book/detail/13718178.html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关键词搜索：https://www.jiaokey.com/tag/连环画  第三个被谋杀者.html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