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书名：血疑  第1册</w:t>
      </w:r>
    </w:p>
    <w:p>
      <w:r>
        <w:t>作者：《影视世界》编辑部编；蔡成，杨玉编文；李晓，雷明摄影</w:t>
      </w:r>
    </w:p>
    <w:p>
      <w:r>
        <w:t>出版社：广州:花城出版社,1984.02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血疑  第1册 评论地址：https://www.jiaokey.com/book/detail/13718158.html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