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第10集</w:t>
      </w:r>
    </w:p>
    <w:p>
      <w:r>
        <w:t>作者：傅山，石茂仁改编；闵为章，谢安，黄伟，杨正摄影</w:t>
      </w:r>
    </w:p>
    <w:p>
      <w:r>
        <w:t>出版社：武汉：湖北美术出版社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武则天  第10集 评论地址：https://www.jiaokey.com/book/detail/13718134.html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