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书名：大摆地雷阵</w:t>
      </w:r>
    </w:p>
    <w:p>
      <w:r>
        <w:t>作者：马烽，西戎原著；王释非改编；陆华，金稼仿，刘斌昆，陈宁，魏忠善，裴向春绘画</w:t>
      </w:r>
    </w:p>
    <w:p>
      <w:r>
        <w:t>出版社：上海:上海人民美术出版社,1985.11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大摆地雷阵 评论地址：https://www.jiaokey.com/book/detail/13718126.html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