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廖仲恺  2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廖仲恺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本书出售、求购地址：https://www.jiaokey.com/book/detail/13718119.html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关键词搜索：https://www.jiaokey.com/tag/廖仲恺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