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清朝全史演义  上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清朝全史演义  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本书出售、求购地址：https://www.jiaokey.com/book/detail/13718076.html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关键词搜索：https://www.jiaokey.com/tag/清朝全史演义  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