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绣像三国志  卷3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绣像三国志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本书出售、求购地址：https://www.jiaokey.com/book/detail/13718010.html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关键词搜索：https://www.jiaokey.com/tag/绣像三国志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