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卷3  新式标点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卷3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本书出售、求购地址：https://www.jiaokey.com/book/detail/13718002.html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关键词搜索：https://www.jiaokey.com/tag/三国演义  卷3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