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4  绣像-古本通俗小说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4  绣像-古本通俗小说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关键词搜索：https://www.jiaokey.com/tag/三国志  4  绣像-古本通俗小说.html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