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2  新式标点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2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本书出售、求购地址：https://www.jiaokey.com/book/detail/13717993.html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关键词搜索：https://www.jiaokey.com/tag/三国志  2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