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花田金玉缘</w:t>
      </w:r>
    </w:p>
    <w:p>
      <w:r>
        <w:rPr>
          <w:rFonts w:ascii="宋体" w:hAnsi="宋体" w:eastAsia="宋体"/>
          <w:sz w:val="24"/>
        </w:rPr>
        <w:t>潘裕章校阅；桐卢主人标点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花田金玉缘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潘裕章校阅；桐卢主人标点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本书出售、求购地址：https://www.jiaokey.com/book/detail/13717987.html</w:t>
      </w:r>
    </w:p>
    <w:p>
      <w:r>
        <w:t>更多相关图书推荐：https://www.jiaokey.com</w:t>
      </w:r>
    </w:p>
    <w:p>
      <w:r>
        <w:t>潘裕章校阅；桐卢主人标点 其他作品：https://www.jiaokey.com/tag/潘裕章校阅；桐卢主人标点.html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关键词搜索：https://www.jiaokey.com/tag/花田金玉缘.html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