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历代剑侠全传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历代剑侠全传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本书出售、求购地址：https://www.jiaokey.com/book/detail/13717831.html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关键词搜索：https://www.jiaokey.com/tag/历代剑侠全传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