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古今说林  一册  周、秦、汉、三国、魏、晋、宋、齐、梁、掌故录</w:t>
      </w:r>
    </w:p>
    <w:p>
      <w:r>
        <w:rPr>
          <w:rFonts w:ascii="宋体" w:hAnsi="宋体" w:eastAsia="宋体"/>
          <w:sz w:val="24"/>
        </w:rPr>
        <w:t>一翁述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古今说林  一册  周、秦、汉、三国、魏、晋、宋、齐、梁、掌故录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一翁述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本书出售、求购地址：https://www.jiaokey.com/book/detail/13717763.html</w:t>
      </w:r>
    </w:p>
    <w:p>
      <w:r>
        <w:t>更多相关图书推荐：https://www.jiaokey.com</w:t>
      </w:r>
    </w:p>
    <w:p>
      <w:r>
        <w:t>一翁述 其他作品：https://www.jiaokey.com/tag/一翁述.html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关键词搜索：https://www.jiaokey.com/tag/古今说林  一册  周、秦、汉、三国、魏、晋、宋、齐、梁、掌故录.html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