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韬园笔记</w:t>
      </w:r>
    </w:p>
    <w:p>
      <w:r>
        <w:rPr>
          <w:rFonts w:ascii="宋体" w:hAnsi="宋体" w:eastAsia="宋体"/>
          <w:sz w:val="24"/>
        </w:rPr>
        <w:t>（清）王韬著；朱维公标点；胡协寅校阅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韬园笔记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（清）王韬著；朱维公标点；胡协寅校阅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本书出售、求购地址：https://www.jiaokey.com/book/detail/13717748.html</w:t>
      </w:r>
    </w:p>
    <w:p>
      <w:r>
        <w:t>更多相关图书推荐：https://www.jiaokey.com</w:t>
      </w:r>
    </w:p>
    <w:p>
      <w:r>
        <w:t>（清）王韬著；朱维公标点；胡协寅校阅 其他作品：https://www.jiaokey.com/tag/（清）王韬著；朱维公标点；胡协寅校阅.html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关键词搜索：https://www.jiaokey.com/tag/韬园笔记.html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