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肉丘坟  唱词历史小说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肉丘坟  唱词历史小说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本书出售、求购地址：https://www.jiaokey.com/book/detail/13717676.html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关键词搜索：https://www.jiaokey.com/tag/肉丘坟  唱词历史小说.html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