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三元记乌金记合传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三元记乌金记合传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本书出售、求购地址：https://www.jiaokey.com/book/detail/13717674.html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关键词搜索：https://www.jiaokey.com/tag/三元记乌金记合传.html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