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作者：孔尚任著</w:t>
      </w:r>
    </w:p>
    <w:p>
      <w:r>
        <w:t>出版社：新文化书社,民国22.06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桃花扇 评论地址：https://www.jiaokey.com/book/detail/13717660.html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