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薛恨生翻；李文新标点；范慕淹校阅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薛恨生翻；李文新标点；范慕淹校阅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本书出售、求购地址：https://www.jiaokey.com/book/detail/13717655.html</w:t>
      </w:r>
    </w:p>
    <w:p>
      <w:r>
        <w:t>更多相关图书推荐：https://www.jiaokey.com</w:t>
      </w:r>
    </w:p>
    <w:p>
      <w:r>
        <w:t>薛恨生翻；李文新标点；范慕淹校阅 其他作品：https://www.jiaokey.com/tag/薛恨生翻；李文新标点；范慕淹校阅.html</w:t>
      </w:r>
    </w:p>
    <w:p>
      <w:r>
        <w:t>新文化书社 出版图书：https://www.jiaokey.com/tag/新文化书社.html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