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野玫瑰  四幕剧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野玫瑰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本书出售、求购地址：https://www.jiaokey.com/book/detail/13717648.html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关键词搜索：https://www.jiaokey.com/tag/野玫瑰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