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  独幕新剧选</w:t>
      </w:r>
    </w:p>
    <w:p>
      <w:r>
        <w:t>作者：战时剧社编著</w:t>
      </w:r>
    </w:p>
    <w:p>
      <w:r>
        <w:t>出版社：火线出版社,1939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抗战  独幕新剧选 评论地址：https://www.jiaokey.com/book/detail/13717620.html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