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有谱青年诗歌  附新公民诗歌  公众颂祷礼文</w:t>
      </w:r>
    </w:p>
    <w:p>
      <w:r>
        <w:rPr>
          <w:rFonts w:ascii="宋体" w:hAnsi="宋体" w:eastAsia="宋体"/>
          <w:sz w:val="24"/>
        </w:rPr>
        <w:t>顾子仁，谢乃壬编；胡贻谷校订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有谱青年诗歌  附新公民诗歌  公众颂祷礼文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顾子仁，谢乃壬编；胡贻谷校订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青年协会书报部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本书出售、求购地址：https://www.jiaokey.com/book/detail/13717551.html</w:t>
      </w:r>
    </w:p>
    <w:p>
      <w:r>
        <w:t>更多相关图书推荐：https://www.jiaokey.com</w:t>
      </w:r>
    </w:p>
    <w:p>
      <w:r>
        <w:t>顾子仁，谢乃壬编；胡贻谷校订 其他作品：https://www.jiaokey.com/tag/顾子仁，谢乃壬编；胡贻谷校订.html</w:t>
      </w:r>
    </w:p>
    <w:p>
      <w:r>
        <w:t>青年协会书报部 出版图书：https://www.jiaokey.com/tag/青年协会书报部.html</w:t>
      </w:r>
    </w:p>
    <w:p>
      <w:r>
        <w:t>关键词搜索：https://www.jiaokey.com/tag/有谱青年诗歌  附新公民诗歌  公众颂祷礼文.html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