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2003年全国书刊发刊发行业协会年会暨第四届“中国书刊发行奖”、“双优单位”颁奖大会纪念册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2003年全国书刊发刊发行业协会年会暨第四届“中国书刊发行奖”、“双优单位”颁奖大会纪念册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本书出售、求购地址：https://www.jiaokey.com/book/detail/13717480.html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关键词搜索：https://www.jiaokey.com/tag/2003年全国书刊发刊发行业协会年会暨第四届“中国书刊发行奖”、“双优单位”颁奖大会纪念册.html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