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家庭影院系统与专业影音厅堂配置</w:t>
      </w:r>
    </w:p>
    <w:p>
      <w:r>
        <w:rPr>
          <w:rFonts w:ascii="宋体" w:hAnsi="宋体" w:eastAsia="宋体"/>
          <w:sz w:val="24"/>
        </w:rPr>
        <w:t>刘汉森，施又麟，何武文著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家庭影院系统与专业影音厅堂配置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刘汉森，施又麟，何武文著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本书出售、求购地址：https://www.jiaokey.com/book/detail/13717466.html</w:t>
      </w:r>
    </w:p>
    <w:p>
      <w:r>
        <w:t>更多相关图书推荐：https://www.jiaokey.com</w:t>
      </w:r>
    </w:p>
    <w:p>
      <w:r>
        <w:t>刘汉森，施又麟，何武文著 其他作品：https://www.jiaokey.com/tag/刘汉森，施又麟，何武文著.html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关键词搜索：https://www.jiaokey.com/tag/家庭影院系统与专业影音厅堂配置.html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