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口腔修复学基础</w:t>
      </w:r>
    </w:p>
    <w:p>
      <w:r>
        <w:rPr>
          <w:rFonts w:ascii="宋体" w:hAnsi="宋体" w:eastAsia="宋体"/>
          <w:sz w:val="24"/>
        </w:rPr>
        <w:t>陈吉华，辛海涛主编；方明，田敏副主编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口腔修复学基础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陈吉华，辛海涛主编；方明，田敏副主编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本书出售、求购地址：https://www.jiaokey.com/book/detail/13717432.html</w:t>
      </w:r>
    </w:p>
    <w:p>
      <w:r>
        <w:t>更多相关图书推荐：https://www.jiaokey.com</w:t>
      </w:r>
    </w:p>
    <w:p>
      <w:r>
        <w:t>陈吉华，辛海涛主编；方明，田敏副主编 其他作品：https://www.jiaokey.com/tag/陈吉华，辛海涛主编；方明，田敏副主编.html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关键词搜索：https://www.jiaokey.com/tag/口腔修复学基础.html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