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缅甸=Myanmar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缅甸=Myanmar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本书出售、求购地址：https://www.jiaokey.com/book/detail/13717430.html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关键词搜索：https://www.jiaokey.com/tag/缅甸=Myanmar.html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