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书名：建筑工程绿色施工评价与验收规程</w:t>
      </w:r>
    </w:p>
    <w:p>
      <w:r>
        <w:t>作者：成都建筑工程集团总公司主编单位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总页数：69</w:t>
      </w:r>
    </w:p>
    <w:p>
      <w:r>
        <w:t>更多请访问教客网: www.jiaokey.com</w:t>
      </w:r>
    </w:p>
    <w:p>
      <w:r>
        <w:t>建筑工程绿色施工评价与验收规程 评论地址：https://www.jiaokey.com/book/detail/13717410.html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