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书名：古书之媒  感知拍卖二十年摭谈</w:t>
      </w:r>
    </w:p>
    <w:p>
      <w:r>
        <w:t>作者：韦力，拓晓堂著</w:t>
      </w:r>
    </w:p>
    <w:p>
      <w:r>
        <w:t>出版社：桂林:广西师范大学出版社,2014.11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古书之媒  感知拍卖二十年摭谈 评论地址：https://www.jiaokey.com/book/detail/13717389.html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