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书名：移动应用界面设计</w:t>
      </w:r>
    </w:p>
    <w:p>
      <w:r>
        <w:t>作者：常方圆，于胜男主编；刘维亚，马新宇，周勇，罗兵总主编</w:t>
      </w:r>
    </w:p>
    <w:p>
      <w:r>
        <w:t>出版社：青岛：中国海洋大学出版社</w:t>
      </w:r>
    </w:p>
    <w:p>
      <w:r>
        <w:t>出版日期：2014.12</w:t>
      </w:r>
    </w:p>
    <w:p>
      <w:r>
        <w:t>总页数：87</w:t>
      </w:r>
    </w:p>
    <w:p>
      <w:r>
        <w:t>更多请访问教客网: www.jiaokey.com</w:t>
      </w:r>
    </w:p>
    <w:p>
      <w:r>
        <w:t>移动应用界面设计 评论地址：https://www.jiaokey.com/book/detail/13717378.html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