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书名：校雠蒙拾  读韩蠡解</w:t>
      </w:r>
    </w:p>
    <w:p>
      <w:r>
        <w:t>作者：江辛眉著</w:t>
      </w:r>
    </w:p>
    <w:p>
      <w:r>
        <w:t>出版社：北京:海豚出版社,2014.11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校雠蒙拾  读韩蠡解 评论地址：https://www.jiaokey.com/book/detail/13717377.html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