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</w:t>
      </w:r>
    </w:p>
    <w:p>
      <w:r>
        <w:t>作者：澳大利亚LonelyPlanet公司编；伊恩·斯图尔特（LIANSTEWART），布雷特·阿特金森（BRETTATKINSON），达米安·哈柏（DAMIANHARPER），尼克·雷（NICKRAY）</w:t>
      </w:r>
    </w:p>
    <w:p>
      <w:r>
        <w:t>出版社：北京:中国地图出版社,2014.12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越南 评论地址：https://www.jiaokey.com/book/detail/13717347.html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