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中国古典园林建筑图录  北方园林</w:t>
      </w:r>
    </w:p>
    <w:p>
      <w:r>
        <w:rPr>
          <w:rFonts w:ascii="宋体" w:hAnsi="宋体" w:eastAsia="宋体"/>
          <w:sz w:val="24"/>
        </w:rPr>
        <w:t>天津大学建筑学院编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中国古典园林建筑图录  北方园林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天津大学建筑学院编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本书出售、求购地址：https://www.jiaokey.com/book/detail/13717339.html</w:t>
      </w:r>
    </w:p>
    <w:p>
      <w:r>
        <w:t>更多相关图书推荐：https://www.jiaokey.com</w:t>
      </w:r>
    </w:p>
    <w:p>
      <w:r>
        <w:t>天津大学建筑学院编 其他作品：https://www.jiaokey.com/tag/天津大学建筑学院编.html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关键词搜索：https://www.jiaokey.com/tag/中国古典园林建筑图录  北方园林.html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